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77" w:rsidRPr="009E3B5E" w:rsidRDefault="00ED5100" w:rsidP="009E3B5E">
      <w:pPr>
        <w:spacing w:after="0"/>
        <w:rPr>
          <w:rFonts w:asciiTheme="majorHAnsi" w:hAnsiTheme="majorHAnsi"/>
          <w:b/>
          <w:lang w:val="fr-FR"/>
        </w:rPr>
      </w:pPr>
      <w:r w:rsidRPr="009E3B5E">
        <w:rPr>
          <w:rFonts w:asciiTheme="majorHAnsi" w:hAnsiTheme="majorHAnsi"/>
          <w:b/>
          <w:lang w:val="fr-FR"/>
        </w:rPr>
        <w:t>Annexe 3</w:t>
      </w:r>
    </w:p>
    <w:p w:rsidR="00F91B77" w:rsidRPr="009E3B5E" w:rsidRDefault="00ED5100" w:rsidP="009E3B5E">
      <w:pPr>
        <w:spacing w:after="0"/>
        <w:jc w:val="center"/>
        <w:rPr>
          <w:rFonts w:asciiTheme="majorHAnsi" w:hAnsiTheme="majorHAnsi"/>
          <w:b/>
          <w:sz w:val="28"/>
          <w:lang w:val="fr-FR"/>
        </w:rPr>
      </w:pPr>
      <w:r w:rsidRPr="009E3B5E">
        <w:rPr>
          <w:rFonts w:asciiTheme="majorHAnsi" w:hAnsiTheme="majorHAnsi"/>
          <w:b/>
          <w:sz w:val="28"/>
          <w:lang w:val="fr-FR"/>
        </w:rPr>
        <w:t>20 ans du DSD I en France</w:t>
      </w:r>
    </w:p>
    <w:p w:rsidR="00ED5100" w:rsidRDefault="00ED5100" w:rsidP="00ED5100">
      <w:pPr>
        <w:spacing w:after="0"/>
        <w:jc w:val="center"/>
        <w:rPr>
          <w:rFonts w:asciiTheme="majorHAnsi" w:hAnsiTheme="majorHAnsi"/>
          <w:b/>
          <w:sz w:val="24"/>
          <w:lang w:val="fr-FR"/>
        </w:rPr>
      </w:pPr>
      <w:r w:rsidRPr="009E3B5E">
        <w:rPr>
          <w:rFonts w:asciiTheme="majorHAnsi" w:hAnsiTheme="majorHAnsi"/>
          <w:b/>
          <w:sz w:val="24"/>
          <w:lang w:val="fr-FR"/>
        </w:rPr>
        <w:t xml:space="preserve">Attestation </w:t>
      </w:r>
      <w:r>
        <w:rPr>
          <w:rFonts w:asciiTheme="majorHAnsi" w:hAnsiTheme="majorHAnsi"/>
          <w:b/>
          <w:sz w:val="24"/>
          <w:lang w:val="fr-FR"/>
        </w:rPr>
        <w:t>du professeur</w:t>
      </w:r>
      <w:r w:rsidRPr="009E3B5E">
        <w:rPr>
          <w:rFonts w:asciiTheme="majorHAnsi" w:hAnsiTheme="majorHAnsi"/>
          <w:b/>
          <w:sz w:val="24"/>
          <w:lang w:val="fr-FR"/>
        </w:rPr>
        <w:t xml:space="preserve"> d’allemand</w:t>
      </w:r>
    </w:p>
    <w:p w:rsidR="00A904ED" w:rsidRDefault="00A904ED" w:rsidP="00ED5100">
      <w:pPr>
        <w:spacing w:after="0"/>
        <w:jc w:val="center"/>
        <w:rPr>
          <w:rFonts w:asciiTheme="majorHAnsi" w:hAnsiTheme="majorHAnsi"/>
          <w:b/>
          <w:sz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A904ED" w:rsidTr="00B6034F">
        <w:trPr>
          <w:trHeight w:val="745"/>
        </w:trPr>
        <w:tc>
          <w:tcPr>
            <w:tcW w:w="2689" w:type="dxa"/>
            <w:vAlign w:val="center"/>
          </w:tcPr>
          <w:p w:rsidR="00A904ED" w:rsidRDefault="00A904ED" w:rsidP="00B6034F">
            <w:pPr>
              <w:rPr>
                <w:rFonts w:asciiTheme="majorHAnsi" w:hAnsiTheme="majorHAnsi"/>
                <w:b/>
                <w:sz w:val="24"/>
                <w:lang w:val="fr-FR"/>
              </w:rPr>
            </w:pPr>
            <w:r>
              <w:rPr>
                <w:rFonts w:asciiTheme="majorHAnsi" w:hAnsiTheme="majorHAnsi"/>
                <w:b/>
                <w:sz w:val="24"/>
                <w:lang w:val="fr-FR"/>
              </w:rPr>
              <w:t>Titre de la réalisation</w:t>
            </w:r>
          </w:p>
        </w:tc>
        <w:tc>
          <w:tcPr>
            <w:tcW w:w="7273" w:type="dxa"/>
            <w:vAlign w:val="center"/>
          </w:tcPr>
          <w:p w:rsidR="00A904ED" w:rsidRDefault="00A904ED" w:rsidP="00B6034F">
            <w:pPr>
              <w:rPr>
                <w:rFonts w:asciiTheme="majorHAnsi" w:hAnsiTheme="majorHAnsi"/>
                <w:b/>
                <w:sz w:val="24"/>
                <w:lang w:val="fr-FR"/>
              </w:rPr>
            </w:pPr>
          </w:p>
        </w:tc>
      </w:tr>
    </w:tbl>
    <w:p w:rsidR="00F91B77" w:rsidRPr="00ED5100" w:rsidRDefault="00ED5100" w:rsidP="009E3B5E">
      <w:pPr>
        <w:spacing w:after="0"/>
        <w:jc w:val="both"/>
        <w:rPr>
          <w:rFonts w:asciiTheme="majorHAnsi" w:hAnsiTheme="majorHAnsi"/>
          <w:i/>
          <w:lang w:val="fr-FR"/>
        </w:rPr>
      </w:pPr>
      <w:bookmarkStart w:id="0" w:name="_GoBack"/>
      <w:bookmarkEnd w:id="0"/>
      <w:r w:rsidRPr="009E3B5E">
        <w:rPr>
          <w:rFonts w:asciiTheme="majorHAnsi" w:hAnsiTheme="majorHAnsi"/>
          <w:lang w:val="fr-FR"/>
        </w:rPr>
        <w:br/>
      </w:r>
      <w:r w:rsidRPr="00ED5100">
        <w:rPr>
          <w:rFonts w:asciiTheme="majorHAnsi" w:hAnsiTheme="majorHAnsi"/>
          <w:i/>
          <w:lang w:val="fr-FR"/>
        </w:rPr>
        <w:t xml:space="preserve">Le professeur d’allemand responsable des élèves participant </w:t>
      </w:r>
      <w:r w:rsidR="00A904ED">
        <w:rPr>
          <w:rFonts w:asciiTheme="majorHAnsi" w:hAnsiTheme="majorHAnsi"/>
          <w:i/>
          <w:lang w:val="fr-FR"/>
        </w:rPr>
        <w:t>à l’appel à projet</w:t>
      </w:r>
      <w:r w:rsidRPr="00ED5100">
        <w:rPr>
          <w:rFonts w:asciiTheme="majorHAnsi" w:hAnsiTheme="majorHAnsi"/>
          <w:i/>
          <w:lang w:val="fr-FR"/>
        </w:rPr>
        <w:t xml:space="preserve"> veille à ce que toutes les personnes apparaissant dans la vidéo aient signé une autorisation écrite (voir Annexe 2</w:t>
      </w:r>
      <w:r w:rsidR="00A904ED">
        <w:rPr>
          <w:rFonts w:asciiTheme="majorHAnsi" w:hAnsiTheme="majorHAnsi"/>
          <w:i/>
          <w:lang w:val="fr-FR"/>
        </w:rPr>
        <w:t>a et 2b</w:t>
      </w:r>
      <w:r w:rsidRPr="00ED5100">
        <w:rPr>
          <w:rFonts w:asciiTheme="majorHAnsi" w:hAnsiTheme="majorHAnsi"/>
          <w:i/>
          <w:lang w:val="fr-FR"/>
        </w:rPr>
        <w:t>). Ces autorisations doivent être envoyées en version originale, en même temps que la vidéo</w:t>
      </w:r>
      <w:r w:rsidR="00A904ED">
        <w:rPr>
          <w:rFonts w:asciiTheme="majorHAnsi" w:hAnsiTheme="majorHAnsi"/>
          <w:i/>
          <w:lang w:val="fr-FR"/>
        </w:rPr>
        <w:t xml:space="preserve"> </w:t>
      </w:r>
      <w:r w:rsidR="009E3B5E" w:rsidRPr="00ED5100">
        <w:rPr>
          <w:rFonts w:asciiTheme="majorHAnsi" w:hAnsiTheme="majorHAnsi"/>
          <w:i/>
          <w:lang w:val="fr-FR"/>
        </w:rPr>
        <w:t xml:space="preserve">aux autorités académiques </w:t>
      </w:r>
      <w:r w:rsidRPr="00ED5100">
        <w:rPr>
          <w:rFonts w:asciiTheme="majorHAnsi" w:hAnsiTheme="majorHAnsi"/>
          <w:i/>
          <w:lang w:val="fr-FR"/>
        </w:rPr>
        <w:t>compétente</w:t>
      </w:r>
      <w:r w:rsidR="009E3B5E" w:rsidRPr="00ED5100">
        <w:rPr>
          <w:rFonts w:asciiTheme="majorHAnsi" w:hAnsiTheme="majorHAnsi"/>
          <w:i/>
          <w:lang w:val="fr-FR"/>
        </w:rPr>
        <w:t>s</w:t>
      </w:r>
      <w:r w:rsidRPr="00ED5100">
        <w:rPr>
          <w:rFonts w:asciiTheme="majorHAnsi" w:hAnsiTheme="majorHAnsi"/>
          <w:i/>
          <w:lang w:val="fr-FR"/>
        </w:rPr>
        <w:t>. Pour chaque groupe de projet (maximum 6 élèves par groupe et vidéo), une annexe 3 distincte doit être remplie</w:t>
      </w:r>
      <w:r w:rsidR="00A904ED">
        <w:rPr>
          <w:rFonts w:asciiTheme="majorHAnsi" w:hAnsiTheme="majorHAnsi"/>
          <w:i/>
          <w:lang w:val="fr-FR"/>
        </w:rPr>
        <w:t xml:space="preserve"> et transmise également</w:t>
      </w:r>
      <w:r w:rsidRPr="00ED5100">
        <w:rPr>
          <w:rFonts w:asciiTheme="majorHAnsi" w:hAnsiTheme="majorHAnsi"/>
          <w:i/>
          <w:lang w:val="fr-FR"/>
        </w:rPr>
        <w:t>.</w:t>
      </w:r>
    </w:p>
    <w:p w:rsidR="009E3B5E" w:rsidRDefault="009E3B5E" w:rsidP="009E3B5E">
      <w:pPr>
        <w:spacing w:after="0"/>
        <w:rPr>
          <w:rFonts w:asciiTheme="majorHAnsi" w:hAnsiTheme="majorHAnsi"/>
          <w:lang w:val="fr-FR"/>
        </w:rPr>
      </w:pPr>
    </w:p>
    <w:p w:rsidR="009E3B5E" w:rsidRPr="009E3B5E" w:rsidRDefault="00ED5100" w:rsidP="009E3B5E">
      <w:pPr>
        <w:spacing w:after="0"/>
        <w:rPr>
          <w:rFonts w:asciiTheme="majorHAnsi" w:hAnsiTheme="majorHAnsi"/>
          <w:sz w:val="8"/>
          <w:szCs w:val="8"/>
          <w:lang w:val="fr-FR"/>
        </w:rPr>
      </w:pPr>
      <w:r w:rsidRPr="009E3B5E">
        <w:rPr>
          <w:rFonts w:asciiTheme="majorHAnsi" w:hAnsiTheme="majorHAnsi"/>
          <w:lang w:val="fr-FR"/>
        </w:rPr>
        <w:t>Je soussigné(e) :</w:t>
      </w:r>
      <w:r w:rsidR="009E3B5E">
        <w:rPr>
          <w:rFonts w:asciiTheme="majorHAnsi" w:hAnsiTheme="majorHAnsi"/>
          <w:lang w:val="fr-FR"/>
        </w:rPr>
        <w:t xml:space="preserve"> ........................................................................................................................................................</w:t>
      </w:r>
      <w:r w:rsidRPr="009E3B5E">
        <w:rPr>
          <w:rFonts w:asciiTheme="majorHAnsi" w:hAnsiTheme="majorHAnsi"/>
          <w:lang w:val="fr-FR"/>
        </w:rPr>
        <w:br/>
        <w:t>atteste par la présente que :</w:t>
      </w:r>
      <w:r w:rsidRPr="009E3B5E">
        <w:rPr>
          <w:rFonts w:asciiTheme="majorHAnsi" w:hAnsiTheme="majorHAnsi"/>
          <w:lang w:val="fr-FR"/>
        </w:rPr>
        <w:br/>
      </w:r>
    </w:p>
    <w:p w:rsidR="009E3B5E" w:rsidRDefault="00ED5100" w:rsidP="009E3B5E">
      <w:pPr>
        <w:pStyle w:val="Paragraphedeliste"/>
        <w:numPr>
          <w:ilvl w:val="0"/>
          <w:numId w:val="10"/>
        </w:numPr>
        <w:spacing w:after="0"/>
        <w:ind w:left="426"/>
        <w:jc w:val="both"/>
        <w:rPr>
          <w:rFonts w:asciiTheme="majorHAnsi" w:hAnsiTheme="majorHAnsi"/>
          <w:lang w:val="fr-FR"/>
        </w:rPr>
      </w:pPr>
      <w:r w:rsidRPr="009E3B5E">
        <w:rPr>
          <w:rFonts w:asciiTheme="majorHAnsi" w:hAnsiTheme="majorHAnsi"/>
          <w:lang w:val="fr-FR"/>
        </w:rPr>
        <w:t xml:space="preserve">Les personnes apparaissant dans la vidéo ont donné par écrit leur accord pour l’utilisation et la publication de leurs données et de leur contribution dans le cadre </w:t>
      </w:r>
      <w:r w:rsidR="00A904ED">
        <w:rPr>
          <w:rFonts w:asciiTheme="majorHAnsi" w:hAnsiTheme="majorHAnsi"/>
          <w:lang w:val="fr-FR"/>
        </w:rPr>
        <w:t>de l’appel à projet</w:t>
      </w:r>
      <w:r w:rsidR="009E3B5E">
        <w:rPr>
          <w:rFonts w:asciiTheme="majorHAnsi" w:hAnsiTheme="majorHAnsi"/>
          <w:lang w:val="fr-FR"/>
        </w:rPr>
        <w:t xml:space="preserve"> “20 ans du DSD I en France”.</w:t>
      </w:r>
    </w:p>
    <w:p w:rsidR="00A904ED" w:rsidRDefault="00ED5100" w:rsidP="00A904ED">
      <w:pPr>
        <w:pStyle w:val="Paragraphedeliste"/>
        <w:numPr>
          <w:ilvl w:val="0"/>
          <w:numId w:val="10"/>
        </w:numPr>
        <w:spacing w:after="0"/>
        <w:ind w:left="426"/>
        <w:jc w:val="both"/>
        <w:rPr>
          <w:rFonts w:asciiTheme="majorHAnsi" w:hAnsiTheme="majorHAnsi"/>
          <w:lang w:val="fr-FR"/>
        </w:rPr>
      </w:pPr>
      <w:r w:rsidRPr="009E3B5E">
        <w:rPr>
          <w:rFonts w:asciiTheme="majorHAnsi" w:hAnsiTheme="majorHAnsi"/>
          <w:lang w:val="fr-FR"/>
        </w:rPr>
        <w:t xml:space="preserve">La vidéo ainsi que les autorisations originales des personnes visibles (pour les jeunes </w:t>
      </w:r>
      <w:r w:rsidR="00DA105E">
        <w:rPr>
          <w:rFonts w:asciiTheme="majorHAnsi" w:hAnsiTheme="majorHAnsi"/>
          <w:lang w:val="fr-FR"/>
        </w:rPr>
        <w:t>mineurs</w:t>
      </w:r>
      <w:r w:rsidRPr="009E3B5E">
        <w:rPr>
          <w:rFonts w:asciiTheme="majorHAnsi" w:hAnsiTheme="majorHAnsi"/>
          <w:lang w:val="fr-FR"/>
        </w:rPr>
        <w:t xml:space="preserve">, celles de leurs représentants légaux) ont été transmises </w:t>
      </w:r>
      <w:r w:rsidR="009E3B5E">
        <w:rPr>
          <w:rFonts w:asciiTheme="majorHAnsi" w:hAnsiTheme="majorHAnsi"/>
          <w:lang w:val="fr-FR"/>
        </w:rPr>
        <w:t xml:space="preserve">au chef d’établissement </w:t>
      </w:r>
      <w:r w:rsidRPr="009E3B5E">
        <w:rPr>
          <w:rFonts w:asciiTheme="majorHAnsi" w:hAnsiTheme="majorHAnsi"/>
          <w:lang w:val="fr-FR"/>
        </w:rPr>
        <w:t>:</w:t>
      </w:r>
      <w:r w:rsidR="00A904ED">
        <w:rPr>
          <w:rFonts w:asciiTheme="majorHAnsi" w:hAnsiTheme="majorHAnsi"/>
          <w:lang w:val="fr-FR"/>
        </w:rPr>
        <w:t xml:space="preserve"> </w:t>
      </w:r>
    </w:p>
    <w:p w:rsidR="00F91B77" w:rsidRPr="00A904ED" w:rsidRDefault="00A904ED" w:rsidP="00A904ED">
      <w:pPr>
        <w:pStyle w:val="Paragraphedeliste"/>
        <w:spacing w:after="0"/>
        <w:ind w:left="426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Nom du chef d’établissement : </w:t>
      </w:r>
      <w:r w:rsidR="00ED5100" w:rsidRPr="00A904ED">
        <w:rPr>
          <w:rFonts w:asciiTheme="majorHAnsi" w:hAnsiTheme="majorHAnsi"/>
          <w:lang w:val="fr-FR"/>
        </w:rPr>
        <w:t>..............................</w:t>
      </w:r>
      <w:r w:rsidR="009E3B5E" w:rsidRPr="00A904ED">
        <w:rPr>
          <w:rFonts w:asciiTheme="majorHAnsi" w:hAnsiTheme="majorHAnsi"/>
          <w:lang w:val="fr-FR"/>
        </w:rPr>
        <w:t>............................................................................</w:t>
      </w:r>
      <w:r>
        <w:rPr>
          <w:rFonts w:asciiTheme="majorHAnsi" w:hAnsiTheme="majorHAnsi"/>
          <w:lang w:val="fr-FR"/>
        </w:rPr>
        <w:t>....</w:t>
      </w:r>
    </w:p>
    <w:p w:rsidR="00A904ED" w:rsidRPr="00A904ED" w:rsidRDefault="00A904ED" w:rsidP="009E3B5E">
      <w:pPr>
        <w:spacing w:before="120" w:after="120"/>
        <w:rPr>
          <w:rFonts w:asciiTheme="majorHAnsi" w:hAnsiTheme="majorHAnsi"/>
          <w:b/>
          <w:lang w:val="fr-FR"/>
        </w:rPr>
      </w:pPr>
      <w:r w:rsidRPr="00A904ED">
        <w:rPr>
          <w:rFonts w:asciiTheme="majorHAnsi" w:hAnsiTheme="majorHAnsi"/>
          <w:b/>
          <w:lang w:val="fr-FR"/>
        </w:rPr>
        <w:t>Informations sur l’établissement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706"/>
      </w:tblGrid>
      <w:tr w:rsidR="00A904ED" w:rsidTr="00A904ED">
        <w:tc>
          <w:tcPr>
            <w:tcW w:w="325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ACADEMIE</w:t>
            </w:r>
          </w:p>
        </w:tc>
        <w:tc>
          <w:tcPr>
            <w:tcW w:w="670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</w:p>
        </w:tc>
      </w:tr>
      <w:tr w:rsidR="00A904ED" w:rsidTr="00A904ED">
        <w:tc>
          <w:tcPr>
            <w:tcW w:w="325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Ville</w:t>
            </w:r>
          </w:p>
        </w:tc>
        <w:tc>
          <w:tcPr>
            <w:tcW w:w="670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</w:p>
        </w:tc>
      </w:tr>
      <w:tr w:rsidR="00A904ED" w:rsidTr="00A904ED">
        <w:tc>
          <w:tcPr>
            <w:tcW w:w="325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Type et nom de l’établissement</w:t>
            </w:r>
          </w:p>
        </w:tc>
        <w:tc>
          <w:tcPr>
            <w:tcW w:w="670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</w:p>
        </w:tc>
      </w:tr>
      <w:tr w:rsidR="00A904ED" w:rsidTr="00A904ED">
        <w:tc>
          <w:tcPr>
            <w:tcW w:w="325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UAI</w:t>
            </w:r>
          </w:p>
        </w:tc>
        <w:tc>
          <w:tcPr>
            <w:tcW w:w="670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</w:p>
        </w:tc>
      </w:tr>
      <w:tr w:rsidR="00A904ED" w:rsidTr="00A904ED">
        <w:tc>
          <w:tcPr>
            <w:tcW w:w="325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Courriel et numéro de téléphone</w:t>
            </w:r>
          </w:p>
        </w:tc>
        <w:tc>
          <w:tcPr>
            <w:tcW w:w="670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</w:p>
        </w:tc>
      </w:tr>
    </w:tbl>
    <w:p w:rsidR="00A904ED" w:rsidRPr="00A904ED" w:rsidRDefault="00A904ED" w:rsidP="009E3B5E">
      <w:pPr>
        <w:spacing w:before="120" w:after="120"/>
        <w:rPr>
          <w:rFonts w:asciiTheme="majorHAnsi" w:hAnsiTheme="majorHAnsi"/>
          <w:b/>
          <w:lang w:val="fr-FR"/>
        </w:rPr>
      </w:pPr>
      <w:r w:rsidRPr="00A904ED">
        <w:rPr>
          <w:rFonts w:asciiTheme="majorHAnsi" w:hAnsiTheme="majorHAnsi"/>
          <w:b/>
          <w:lang w:val="fr-FR"/>
        </w:rPr>
        <w:t>Professeur d’allemand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706"/>
      </w:tblGrid>
      <w:tr w:rsidR="00A904ED" w:rsidTr="00A904ED">
        <w:tc>
          <w:tcPr>
            <w:tcW w:w="325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NOM &amp; Prénom</w:t>
            </w:r>
          </w:p>
        </w:tc>
        <w:tc>
          <w:tcPr>
            <w:tcW w:w="670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</w:p>
        </w:tc>
      </w:tr>
      <w:tr w:rsidR="00A904ED" w:rsidTr="00A904ED">
        <w:tc>
          <w:tcPr>
            <w:tcW w:w="325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Courriel académique</w:t>
            </w:r>
          </w:p>
        </w:tc>
        <w:tc>
          <w:tcPr>
            <w:tcW w:w="6706" w:type="dxa"/>
          </w:tcPr>
          <w:p w:rsidR="00A904ED" w:rsidRDefault="00A904ED" w:rsidP="009E3B5E">
            <w:pPr>
              <w:spacing w:before="120" w:after="120"/>
              <w:rPr>
                <w:rFonts w:asciiTheme="majorHAnsi" w:hAnsiTheme="majorHAnsi"/>
                <w:lang w:val="fr-FR"/>
              </w:rPr>
            </w:pPr>
          </w:p>
        </w:tc>
      </w:tr>
    </w:tbl>
    <w:p w:rsidR="00A904ED" w:rsidRDefault="00A904ED" w:rsidP="00A904ED">
      <w:pPr>
        <w:spacing w:after="0"/>
        <w:rPr>
          <w:rFonts w:asciiTheme="majorHAnsi" w:hAnsiTheme="majorHAnsi"/>
          <w:lang w:val="fr-FR"/>
        </w:rPr>
      </w:pPr>
    </w:p>
    <w:p w:rsidR="00A904ED" w:rsidRPr="00A904ED" w:rsidRDefault="00A904ED" w:rsidP="00A904ED">
      <w:pPr>
        <w:spacing w:after="120"/>
        <w:rPr>
          <w:rFonts w:asciiTheme="majorHAnsi" w:hAnsiTheme="majorHAnsi"/>
          <w:b/>
          <w:lang w:val="fr-FR"/>
        </w:rPr>
      </w:pPr>
      <w:r w:rsidRPr="00A904ED">
        <w:rPr>
          <w:rFonts w:asciiTheme="majorHAnsi" w:hAnsiTheme="majorHAnsi"/>
          <w:b/>
          <w:lang w:val="fr-FR"/>
        </w:rPr>
        <w:t>Élèves ayant participé à la réalisation du projet vidéo (maximum 6 élèves)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87"/>
        <w:gridCol w:w="3429"/>
      </w:tblGrid>
      <w:tr w:rsidR="00A904ED" w:rsidRPr="009E3B5E" w:rsidTr="003904CB">
        <w:tc>
          <w:tcPr>
            <w:tcW w:w="6487" w:type="dxa"/>
          </w:tcPr>
          <w:p w:rsidR="00A904ED" w:rsidRPr="009E3B5E" w:rsidRDefault="00A904ED" w:rsidP="003904CB">
            <w:pPr>
              <w:jc w:val="center"/>
              <w:rPr>
                <w:rFonts w:asciiTheme="majorHAnsi" w:hAnsiTheme="majorHAnsi"/>
                <w:b/>
              </w:rPr>
            </w:pPr>
            <w:r w:rsidRPr="009E3B5E">
              <w:rPr>
                <w:rFonts w:asciiTheme="majorHAnsi" w:hAnsiTheme="majorHAnsi"/>
                <w:b/>
              </w:rPr>
              <w:t xml:space="preserve">Nom, </w:t>
            </w:r>
            <w:proofErr w:type="spellStart"/>
            <w:r w:rsidRPr="009E3B5E">
              <w:rPr>
                <w:rFonts w:asciiTheme="majorHAnsi" w:hAnsiTheme="majorHAnsi"/>
                <w:b/>
              </w:rPr>
              <w:t>prénom</w:t>
            </w:r>
            <w:proofErr w:type="spellEnd"/>
          </w:p>
        </w:tc>
        <w:tc>
          <w:tcPr>
            <w:tcW w:w="3429" w:type="dxa"/>
          </w:tcPr>
          <w:p w:rsidR="00A904ED" w:rsidRPr="009E3B5E" w:rsidRDefault="00A904ED" w:rsidP="003904CB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9E3B5E">
              <w:rPr>
                <w:rFonts w:asciiTheme="majorHAnsi" w:hAnsiTheme="majorHAnsi"/>
                <w:b/>
              </w:rPr>
              <w:t>Classe</w:t>
            </w:r>
            <w:proofErr w:type="spellEnd"/>
            <w:r w:rsidRPr="009E3B5E">
              <w:rPr>
                <w:rFonts w:asciiTheme="majorHAnsi" w:hAnsiTheme="majorHAnsi"/>
                <w:b/>
              </w:rPr>
              <w:t>/</w:t>
            </w:r>
            <w:proofErr w:type="spellStart"/>
            <w:r w:rsidRPr="009E3B5E">
              <w:rPr>
                <w:rFonts w:asciiTheme="majorHAnsi" w:hAnsiTheme="majorHAnsi"/>
                <w:b/>
              </w:rPr>
              <w:t>niveau</w:t>
            </w:r>
            <w:proofErr w:type="spellEnd"/>
            <w:r w:rsidRPr="009E3B5E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9E3B5E">
              <w:rPr>
                <w:rFonts w:asciiTheme="majorHAnsi" w:hAnsiTheme="majorHAnsi"/>
                <w:b/>
              </w:rPr>
              <w:t>scolaire</w:t>
            </w:r>
            <w:proofErr w:type="spellEnd"/>
          </w:p>
        </w:tc>
      </w:tr>
      <w:tr w:rsidR="00A904ED" w:rsidRPr="009E3B5E" w:rsidTr="003904CB">
        <w:trPr>
          <w:trHeight w:val="454"/>
        </w:trPr>
        <w:tc>
          <w:tcPr>
            <w:tcW w:w="6487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  <w:tc>
          <w:tcPr>
            <w:tcW w:w="3429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</w:tr>
      <w:tr w:rsidR="00A904ED" w:rsidRPr="009E3B5E" w:rsidTr="003904CB">
        <w:trPr>
          <w:trHeight w:val="454"/>
        </w:trPr>
        <w:tc>
          <w:tcPr>
            <w:tcW w:w="6487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  <w:tc>
          <w:tcPr>
            <w:tcW w:w="3429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</w:tr>
      <w:tr w:rsidR="00A904ED" w:rsidRPr="009E3B5E" w:rsidTr="003904CB">
        <w:trPr>
          <w:trHeight w:val="454"/>
        </w:trPr>
        <w:tc>
          <w:tcPr>
            <w:tcW w:w="6487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  <w:tc>
          <w:tcPr>
            <w:tcW w:w="3429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</w:tr>
      <w:tr w:rsidR="00A904ED" w:rsidRPr="009E3B5E" w:rsidTr="003904CB">
        <w:trPr>
          <w:trHeight w:val="454"/>
        </w:trPr>
        <w:tc>
          <w:tcPr>
            <w:tcW w:w="6487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  <w:tc>
          <w:tcPr>
            <w:tcW w:w="3429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</w:tr>
      <w:tr w:rsidR="00A904ED" w:rsidRPr="009E3B5E" w:rsidTr="003904CB">
        <w:trPr>
          <w:trHeight w:val="454"/>
        </w:trPr>
        <w:tc>
          <w:tcPr>
            <w:tcW w:w="6487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  <w:tc>
          <w:tcPr>
            <w:tcW w:w="3429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</w:tr>
      <w:tr w:rsidR="00A904ED" w:rsidRPr="009E3B5E" w:rsidTr="003904CB">
        <w:trPr>
          <w:trHeight w:val="454"/>
        </w:trPr>
        <w:tc>
          <w:tcPr>
            <w:tcW w:w="6487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  <w:tc>
          <w:tcPr>
            <w:tcW w:w="3429" w:type="dxa"/>
            <w:vAlign w:val="center"/>
          </w:tcPr>
          <w:p w:rsidR="00A904ED" w:rsidRPr="009E3B5E" w:rsidRDefault="00A904ED" w:rsidP="003904CB">
            <w:pPr>
              <w:rPr>
                <w:rFonts w:asciiTheme="majorHAnsi" w:hAnsiTheme="majorHAnsi"/>
              </w:rPr>
            </w:pPr>
          </w:p>
        </w:tc>
      </w:tr>
    </w:tbl>
    <w:p w:rsidR="00A904ED" w:rsidRDefault="00A904ED" w:rsidP="00A904ED">
      <w:pPr>
        <w:spacing w:before="120" w:after="120"/>
        <w:rPr>
          <w:rFonts w:asciiTheme="majorHAnsi" w:hAnsiTheme="majorHAnsi"/>
          <w:lang w:val="fr-FR"/>
        </w:rPr>
      </w:pPr>
    </w:p>
    <w:p w:rsidR="00A904ED" w:rsidRDefault="00A904ED" w:rsidP="009E3B5E">
      <w:pPr>
        <w:spacing w:before="120" w:after="120"/>
        <w:rPr>
          <w:rFonts w:asciiTheme="majorHAnsi" w:hAnsiTheme="majorHAnsi"/>
          <w:lang w:val="fr-FR"/>
        </w:rPr>
      </w:pPr>
    </w:p>
    <w:p w:rsidR="00F91B77" w:rsidRPr="009E3B5E" w:rsidRDefault="00ED5100" w:rsidP="00ED5100">
      <w:pPr>
        <w:spacing w:before="120" w:after="120"/>
        <w:rPr>
          <w:rFonts w:asciiTheme="majorHAnsi" w:hAnsiTheme="majorHAnsi"/>
          <w:lang w:val="fr-FR"/>
        </w:rPr>
      </w:pPr>
      <w:r w:rsidRPr="009E3B5E">
        <w:rPr>
          <w:rFonts w:asciiTheme="majorHAnsi" w:hAnsiTheme="majorHAnsi"/>
          <w:lang w:val="fr-FR"/>
        </w:rPr>
        <w:br/>
        <w:t>Da</w:t>
      </w:r>
      <w:r>
        <w:rPr>
          <w:rFonts w:asciiTheme="majorHAnsi" w:hAnsiTheme="majorHAnsi"/>
          <w:lang w:val="fr-FR"/>
        </w:rPr>
        <w:t xml:space="preserve">te et </w:t>
      </w:r>
      <w:r w:rsidRPr="009E3B5E">
        <w:rPr>
          <w:rFonts w:asciiTheme="majorHAnsi" w:hAnsiTheme="majorHAnsi"/>
          <w:lang w:val="fr-FR"/>
        </w:rPr>
        <w:t>Signature de l’ense</w:t>
      </w:r>
      <w:r>
        <w:rPr>
          <w:rFonts w:asciiTheme="majorHAnsi" w:hAnsiTheme="majorHAnsi"/>
          <w:lang w:val="fr-FR"/>
        </w:rPr>
        <w:t xml:space="preserve">ignant(e) d’allemand : </w:t>
      </w:r>
    </w:p>
    <w:sectPr w:rsidR="00F91B77" w:rsidRPr="009E3B5E" w:rsidSect="009E3B5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6E7AC2"/>
    <w:multiLevelType w:val="hybridMultilevel"/>
    <w:tmpl w:val="7CC892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E6865"/>
    <w:multiLevelType w:val="hybridMultilevel"/>
    <w:tmpl w:val="27F449AC"/>
    <w:lvl w:ilvl="0" w:tplc="0AACBEEE">
      <w:numFmt w:val="bullet"/>
      <w:lvlText w:val="-"/>
      <w:lvlJc w:val="left"/>
      <w:pPr>
        <w:ind w:left="600" w:hanging="240"/>
      </w:pPr>
      <w:rPr>
        <w:rFonts w:asciiTheme="majorHAnsi" w:eastAsiaTheme="minorEastAsia" w:hAnsiTheme="majorHAns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72E4"/>
    <w:rsid w:val="009E3B5E"/>
    <w:rsid w:val="00A904ED"/>
    <w:rsid w:val="00AA1D8D"/>
    <w:rsid w:val="00B47730"/>
    <w:rsid w:val="00B6034F"/>
    <w:rsid w:val="00CB0664"/>
    <w:rsid w:val="00D77783"/>
    <w:rsid w:val="00DA105E"/>
    <w:rsid w:val="00ED5100"/>
    <w:rsid w:val="00F91B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37F7C"/>
  <w14:defaultImageDpi w14:val="300"/>
  <w15:docId w15:val="{0B47885A-949C-45F6-AB33-F83E823D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19AF4F-41A9-461D-A348-16AEDBEF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DGESCO C1-3</cp:lastModifiedBy>
  <cp:revision>2</cp:revision>
  <dcterms:created xsi:type="dcterms:W3CDTF">2025-11-29T17:16:00Z</dcterms:created>
  <dcterms:modified xsi:type="dcterms:W3CDTF">2025-11-29T17:16:00Z</dcterms:modified>
  <cp:category/>
</cp:coreProperties>
</file>